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641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14 мая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 Сургутского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Мултанова</w:t>
      </w:r>
      <w:r>
        <w:rPr>
          <w:rFonts w:ascii="Times New Roman" w:eastAsia="Times New Roman" w:hAnsi="Times New Roman" w:cs="Times New Roman"/>
        </w:rPr>
        <w:t xml:space="preserve"> Евгения Павловича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2.01.1987 </w:t>
      </w:r>
      <w:r>
        <w:rPr>
          <w:rFonts w:ascii="Times New Roman" w:eastAsia="Times New Roman" w:hAnsi="Times New Roman" w:cs="Times New Roman"/>
        </w:rPr>
        <w:t xml:space="preserve">года рождения, </w:t>
      </w:r>
      <w:r>
        <w:rPr>
          <w:rStyle w:val="cat-PassportDatagrp-2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ХМАО-Югра, 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17.10.2024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00 часов 10 </w:t>
      </w:r>
      <w:r>
        <w:rPr>
          <w:rFonts w:ascii="Times New Roman" w:eastAsia="Times New Roman" w:hAnsi="Times New Roman" w:cs="Times New Roman"/>
        </w:rPr>
        <w:t>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Мултанов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умышленно, </w:t>
      </w:r>
      <w:r>
        <w:rPr>
          <w:rFonts w:ascii="Times New Roman" w:eastAsia="Times New Roman" w:hAnsi="Times New Roman" w:cs="Times New Roman"/>
        </w:rPr>
        <w:t xml:space="preserve">на почве личных неприязненных отношений, </w:t>
      </w:r>
      <w:r>
        <w:rPr>
          <w:rFonts w:ascii="Times New Roman" w:eastAsia="Times New Roman" w:hAnsi="Times New Roman" w:cs="Times New Roman"/>
        </w:rPr>
        <w:t>нанес н</w:t>
      </w:r>
      <w:r>
        <w:rPr>
          <w:rFonts w:ascii="Times New Roman" w:eastAsia="Times New Roman" w:hAnsi="Times New Roman" w:cs="Times New Roman"/>
        </w:rPr>
        <w:t>есколько</w:t>
      </w:r>
      <w:r>
        <w:rPr>
          <w:rFonts w:ascii="Times New Roman" w:eastAsia="Times New Roman" w:hAnsi="Times New Roman" w:cs="Times New Roman"/>
        </w:rPr>
        <w:t xml:space="preserve"> ударов рукой по лицу</w:t>
      </w:r>
      <w:r>
        <w:rPr>
          <w:rFonts w:ascii="Times New Roman" w:eastAsia="Times New Roman" w:hAnsi="Times New Roman" w:cs="Times New Roman"/>
        </w:rPr>
        <w:t xml:space="preserve"> и телу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причинив тем самым </w:t>
      </w:r>
      <w:r>
        <w:rPr>
          <w:rFonts w:ascii="Times New Roman" w:eastAsia="Times New Roman" w:hAnsi="Times New Roman" w:cs="Times New Roman"/>
        </w:rPr>
        <w:t xml:space="preserve">последней </w:t>
      </w:r>
      <w:r>
        <w:rPr>
          <w:rFonts w:ascii="Times New Roman" w:eastAsia="Times New Roman" w:hAnsi="Times New Roman" w:cs="Times New Roman"/>
        </w:rPr>
        <w:t xml:space="preserve">сильную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 и телесные повреждения</w:t>
      </w:r>
      <w:r>
        <w:rPr>
          <w:rFonts w:ascii="Times New Roman" w:eastAsia="Times New Roman" w:hAnsi="Times New Roman" w:cs="Times New Roman"/>
        </w:rPr>
        <w:t>, котор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не причинил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вреда здоровью и 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Мултанова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 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Мултанова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Мултанов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дате времени и месте судебного заседания извещен надлежащим образом. Х</w:t>
      </w:r>
      <w:r>
        <w:rPr>
          <w:rFonts w:ascii="Times New Roman" w:eastAsia="Times New Roman" w:hAnsi="Times New Roman" w:cs="Times New Roman"/>
        </w:rPr>
        <w:t xml:space="preserve">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Потерпевшая </w:t>
      </w:r>
      <w:r>
        <w:rPr>
          <w:rStyle w:val="cat-UserDefinedgrp-3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В. в судебное </w:t>
      </w:r>
      <w:r>
        <w:rPr>
          <w:rFonts w:ascii="Times New Roman" w:eastAsia="Times New Roman" w:hAnsi="Times New Roman" w:cs="Times New Roman"/>
        </w:rPr>
        <w:t>заседани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дате времени и месте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образом. Х</w:t>
      </w:r>
      <w:r>
        <w:rPr>
          <w:rFonts w:ascii="Times New Roman" w:eastAsia="Times New Roman" w:hAnsi="Times New Roman" w:cs="Times New Roman"/>
        </w:rPr>
        <w:t>одатайств об отложении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потерпевшей</w:t>
      </w:r>
      <w:r>
        <w:rPr>
          <w:rFonts w:ascii="Times New Roman" w:eastAsia="Times New Roman" w:hAnsi="Times New Roman" w:cs="Times New Roman"/>
        </w:rPr>
        <w:t xml:space="preserve"> по имеющимся в деле материалам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Мултанова</w:t>
      </w:r>
      <w:r>
        <w:rPr>
          <w:rFonts w:ascii="Times New Roman" w:eastAsia="Times New Roman" w:hAnsi="Times New Roman" w:cs="Times New Roman"/>
        </w:rPr>
        <w:t xml:space="preserve"> Е.П.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Мултанова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Мултанову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тделом 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Мултанова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Л.В.</w:t>
      </w:r>
      <w:r>
        <w:rPr>
          <w:rFonts w:ascii="Times New Roman" w:eastAsia="Times New Roman" w:hAnsi="Times New Roman" w:cs="Times New Roman"/>
        </w:rPr>
        <w:t xml:space="preserve">, копией паспорта </w:t>
      </w:r>
      <w:r>
        <w:rPr>
          <w:rFonts w:ascii="Times New Roman" w:eastAsia="Times New Roman" w:hAnsi="Times New Roman" w:cs="Times New Roman"/>
        </w:rPr>
        <w:t>Мултанова</w:t>
      </w:r>
      <w:r>
        <w:rPr>
          <w:rFonts w:ascii="Times New Roman" w:eastAsia="Times New Roman" w:hAnsi="Times New Roman" w:cs="Times New Roman"/>
        </w:rPr>
        <w:t xml:space="preserve"> Е.П, </w:t>
      </w:r>
      <w:r>
        <w:rPr>
          <w:rFonts w:ascii="Times New Roman" w:eastAsia="Times New Roman" w:hAnsi="Times New Roman" w:cs="Times New Roman"/>
        </w:rPr>
        <w:t xml:space="preserve">копией паспорта </w:t>
      </w:r>
      <w:r>
        <w:rPr>
          <w:rFonts w:ascii="Times New Roman" w:eastAsia="Times New Roman" w:hAnsi="Times New Roman" w:cs="Times New Roman"/>
        </w:rPr>
        <w:t xml:space="preserve">потерпевшей, </w:t>
      </w:r>
      <w:r>
        <w:rPr>
          <w:rFonts w:ascii="Times New Roman" w:eastAsia="Times New Roman" w:hAnsi="Times New Roman" w:cs="Times New Roman"/>
        </w:rPr>
        <w:t>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Мултанова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Мултанова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Мултанова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побои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Мултанову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Мултанова</w:t>
      </w:r>
      <w:r>
        <w:rPr>
          <w:rFonts w:ascii="Times New Roman" w:eastAsia="Times New Roman" w:hAnsi="Times New Roman" w:cs="Times New Roman"/>
        </w:rPr>
        <w:t xml:space="preserve"> Е.П.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Мултанову</w:t>
      </w:r>
      <w:r>
        <w:rPr>
          <w:rFonts w:ascii="Times New Roman" w:eastAsia="Times New Roman" w:hAnsi="Times New Roman" w:cs="Times New Roman"/>
        </w:rPr>
        <w:t xml:space="preserve"> Е.П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Мултанова</w:t>
      </w:r>
      <w:r>
        <w:rPr>
          <w:rFonts w:ascii="Times New Roman" w:eastAsia="Times New Roman" w:hAnsi="Times New Roman" w:cs="Times New Roman"/>
        </w:rPr>
        <w:t xml:space="preserve"> Евгения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</w:t>
      </w:r>
      <w:r>
        <w:rPr>
          <w:rFonts w:ascii="Times New Roman" w:eastAsia="Times New Roman" w:hAnsi="Times New Roman" w:cs="Times New Roman"/>
        </w:rPr>
        <w:t>йского автономного округа-Югры)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8rplc-6">
    <w:name w:val="cat-PassportData grp-28 rplc-6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31">
    <w:name w:val="cat-UserDefined grp-3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